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in Practice: Course Workbook</w:t>
      </w:r>
    </w:p>
    <w:p>
      <w:r>
        <w:t>This workbook is designed to accompany the “AI in Practice: Understanding Responsible Use, Privacy, and the EU AI Act” online course. It provides space to reflect, record insights, and prepare simple documentation for safe AI use in your workplace.</w:t>
        <w:br/>
      </w:r>
    </w:p>
    <w:p>
      <w:pPr>
        <w:pStyle w:val="Heading1"/>
      </w:pPr>
      <w:r>
        <w:t>Module 1: Understanding AI &amp; Responsibility</w:t>
      </w:r>
    </w:p>
    <w:p>
      <w:r>
        <w:t>This module helps you understand what AI is (and isn’t), and introduces the idea of responsible use in everyday business settings.</w:t>
      </w:r>
    </w:p>
    <w:p>
      <w:pPr>
        <w:pStyle w:val="Heading2"/>
      </w:pPr>
      <w:r>
        <w:t>🪞 Reflective Questions</w:t>
      </w:r>
    </w:p>
    <w:p>
      <w:r>
        <w:t>- What AI tools or features have you already used?</w:t>
      </w:r>
    </w:p>
    <w:p>
      <w:r>
        <w:t>- What does the tool do, and what data does it use?</w:t>
      </w:r>
    </w:p>
    <w:p>
      <w:r>
        <w:t>- Who or what could be affected by how it’s used?</w:t>
      </w:r>
    </w:p>
    <w:p>
      <w:pPr>
        <w:pStyle w:val="Heading2"/>
      </w:pPr>
      <w:r>
        <w:t>✅ Suggested Action</w:t>
      </w:r>
    </w:p>
    <w:p>
      <w:r>
        <w:t>Create a short list of tools you currently use that may involve AI.</w:t>
      </w:r>
    </w:p>
    <w:p>
      <w:r>
        <w:br/>
      </w:r>
    </w:p>
    <w:p>
      <w:pPr>
        <w:pStyle w:val="Heading1"/>
      </w:pPr>
      <w:r>
        <w:t>Module 2: The EU AI Act – Key Points Simplified</w:t>
      </w:r>
    </w:p>
    <w:p>
      <w:r>
        <w:t>Explore what the EU AI Act is, how it uses a risk-based approach to AI regulation, and how it might apply to your organisation.</w:t>
      </w:r>
    </w:p>
    <w:p>
      <w:pPr>
        <w:pStyle w:val="Heading2"/>
      </w:pPr>
      <w:r>
        <w:t>🪞 Reflective Questions</w:t>
      </w:r>
    </w:p>
    <w:p>
      <w:r>
        <w:t>- Do any of your AI tools influence decisions about people (e.g. recruitment, credit, services)?</w:t>
      </w:r>
    </w:p>
    <w:p>
      <w:r>
        <w:t>- Have you checked what level of risk might apply under the Act?</w:t>
      </w:r>
    </w:p>
    <w:p>
      <w:pPr>
        <w:pStyle w:val="Heading2"/>
      </w:pPr>
      <w:r>
        <w:t>✅ Suggested Action</w:t>
      </w:r>
    </w:p>
    <w:p>
      <w:r>
        <w:t>Note which tools you may need to ask your provider about or flag for further review.</w:t>
      </w:r>
    </w:p>
    <w:p>
      <w:r>
        <w:br/>
      </w:r>
    </w:p>
    <w:p>
      <w:pPr>
        <w:pStyle w:val="Heading1"/>
      </w:pPr>
      <w:r>
        <w:t>Module 3: Privacy Thinking – Protecting Data</w:t>
      </w:r>
    </w:p>
    <w:p>
      <w:r>
        <w:t>This module outlines how AI tools interact with personal data and explains key data protection principles.</w:t>
      </w:r>
    </w:p>
    <w:p>
      <w:pPr>
        <w:pStyle w:val="Heading2"/>
      </w:pPr>
      <w:r>
        <w:t>🪞 Reflective Questions</w:t>
      </w:r>
    </w:p>
    <w:p>
      <w:r>
        <w:t>- Have you entered personal or sensitive data into an AI tool?</w:t>
      </w:r>
    </w:p>
    <w:p>
      <w:r>
        <w:t>- How does the tool handle and store this data?</w:t>
      </w:r>
    </w:p>
    <w:p>
      <w:pPr>
        <w:pStyle w:val="Heading2"/>
      </w:pPr>
      <w:r>
        <w:t>✅ Suggested Action</w:t>
      </w:r>
    </w:p>
    <w:p>
      <w:r>
        <w:t>Draft 3–5 privacy-aware practices your team could follow when using AI.</w:t>
      </w:r>
    </w:p>
    <w:p>
      <w:r>
        <w:br/>
      </w:r>
    </w:p>
    <w:p>
      <w:pPr>
        <w:pStyle w:val="Heading1"/>
      </w:pPr>
      <w:r>
        <w:t>Module 4: Security Thinking – AI Safety</w:t>
      </w:r>
    </w:p>
    <w:p>
      <w:r>
        <w:t>An introduction to security risks related to AI tools and simple actions to keep systems and data safe.</w:t>
      </w:r>
    </w:p>
    <w:p>
      <w:pPr>
        <w:pStyle w:val="Heading2"/>
      </w:pPr>
      <w:r>
        <w:t>🪞 Reflective Questions</w:t>
      </w:r>
    </w:p>
    <w:p>
      <w:r>
        <w:t>- What’s the worst-case scenario if an AI tool is misused?</w:t>
      </w:r>
    </w:p>
    <w:p>
      <w:r>
        <w:t>- Would your team know how to report it?</w:t>
      </w:r>
    </w:p>
    <w:p>
      <w:pPr>
        <w:pStyle w:val="Heading2"/>
      </w:pPr>
      <w:r>
        <w:t>✅ Suggested Action</w:t>
      </w:r>
    </w:p>
    <w:p>
      <w:r>
        <w:t>List 2–3 safe AI habits to share with your colleagues.</w:t>
      </w:r>
    </w:p>
    <w:p>
      <w:r>
        <w:br/>
      </w:r>
    </w:p>
    <w:p>
      <w:pPr>
        <w:pStyle w:val="Heading1"/>
      </w:pPr>
      <w:r>
        <w:t>Module 5: Implementing AI Safely – Action Plan</w:t>
      </w:r>
    </w:p>
    <w:p>
      <w:r>
        <w:t>Learn how to document AI use in your organisation and take simple steps to prepare for regulatory changes.</w:t>
      </w:r>
    </w:p>
    <w:p>
      <w:pPr>
        <w:pStyle w:val="Heading2"/>
      </w:pPr>
      <w:r>
        <w:t>🪞 Reflective Questions</w:t>
      </w:r>
    </w:p>
    <w:p>
      <w:r>
        <w:t>- Where is AI being used in your team or business?</w:t>
      </w:r>
    </w:p>
    <w:p>
      <w:r>
        <w:t>- Are human reviews part of the process?</w:t>
      </w:r>
    </w:p>
    <w:p>
      <w:pPr>
        <w:pStyle w:val="Heading2"/>
      </w:pPr>
      <w:r>
        <w:t>✅ Suggested Action</w:t>
      </w:r>
    </w:p>
    <w:p>
      <w:r>
        <w:t>Start a basic internal AI log with tool names, purposes, and oversight notes.</w:t>
      </w:r>
    </w:p>
    <w:p>
      <w:r>
        <w:br/>
      </w:r>
    </w:p>
    <w:p>
      <w:pPr>
        <w:pStyle w:val="Heading1"/>
      </w:pPr>
      <w:r>
        <w:t>Module 6: Wrap-up and Next Steps</w:t>
      </w:r>
    </w:p>
    <w:p>
      <w:r>
        <w:t>A recap of key themes, plus encouragement and ideas for applying what you’ve learned.</w:t>
      </w:r>
    </w:p>
    <w:p>
      <w:pPr>
        <w:pStyle w:val="Heading2"/>
      </w:pPr>
      <w:r>
        <w:t>🪞 Reflective Questions</w:t>
      </w:r>
    </w:p>
    <w:p>
      <w:r>
        <w:t>- What’s one thing you now feel more confident about?</w:t>
      </w:r>
    </w:p>
    <w:p>
      <w:r>
        <w:t>- What’s one conversation or review you could start next week?</w:t>
      </w:r>
    </w:p>
    <w:p>
      <w:pPr>
        <w:pStyle w:val="Heading2"/>
      </w:pPr>
      <w:r>
        <w:t>✅ Suggested Action</w:t>
      </w:r>
    </w:p>
    <w:p>
      <w:r>
        <w:t>Write one short goal for using AI more responsibly in your work.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